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书名：可以做得更好</w:t>
      </w:r>
    </w:p>
    <w:p>
      <w:r>
        <w:t>作者：于漪著</w:t>
      </w:r>
    </w:p>
    <w:p>
      <w:r>
        <w:t>出版社：上海：上海教育出版社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可以做得更好 评论地址：https://www.jiaokey.com/book/detail/10437064.html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