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书名：古诗文充·注·赏·学：高二版</w:t>
      </w:r>
    </w:p>
    <w:p>
      <w:r>
        <w:t>作者：韩峥嵘，吴祥主编</w:t>
      </w:r>
    </w:p>
    <w:p>
      <w:r>
        <w:t>出版社：长春：吉林教育出版社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古诗文充·注·赏·学：高二版 评论地址：https://www.jiaokey.com/book/detail/10437065.html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