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书名：王元教辅  创新与应用题演练  初二数学  1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王元教辅  创新与应用题演练  初二数学  1 评论地址：https://www.jiaokey.com/book/detail/10437190.html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