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书名：美国全奖留学申请与书信实例</w:t>
      </w:r>
    </w:p>
    <w:p>
      <w:r>
        <w:t>作者：耿兴元编著</w:t>
      </w:r>
    </w:p>
    <w:p>
      <w:r>
        <w:t>出版社：世界图书出版公司北京公司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美国全奖留学申请与书信实例 评论地址：https://www.jiaokey.com/book/detail/10437307.html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