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书名：挑战自我  中学生学习心理辅导</w:t>
      </w:r>
    </w:p>
    <w:p>
      <w:r>
        <w:t>作者：李钟山编著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挑战自我  中学生学习心理辅导 评论地址：https://www.jiaokey.com/book/detail/10437322.html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