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高中真言作文  生命的浪花  议论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高中真言作文  生命的浪花  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本书出售、求购地址：https://www.jiaokey.com/book/detail/10437469.html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关键词搜索：https://www.jiaokey.com/tag/高中真言作文  生命的浪花  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