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书名：中学生语文赏析导读：重读高中语文课文  第2册</w:t>
      </w:r>
    </w:p>
    <w:p>
      <w:r>
        <w:t>作者：张燕瑾主编</w:t>
      </w:r>
    </w:p>
    <w:p>
      <w:r>
        <w:t>出版社：长春：吉林文史出版社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中学生语文赏析导读：重读高中语文课文  第2册 评论地址：https://www.jiaokey.com/book/detail/10437494.html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