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北大清华高考状元易错题宝典  英语</w:t>
      </w:r>
    </w:p>
    <w:p>
      <w:r>
        <w:rPr>
          <w:rFonts w:ascii="宋体" w:hAnsi="宋体" w:eastAsia="宋体"/>
          <w:sz w:val="24"/>
        </w:rPr>
        <w:t>钟华，郑伟志主编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北大清华高考状元易错题宝典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钟华，郑伟志主编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本书出售、求购地址：https://www.jiaokey.com/book/detail/10437503.html</w:t>
      </w:r>
    </w:p>
    <w:p>
      <w:r>
        <w:t>更多相关图书推荐：https://www.jiaokey.com</w:t>
      </w:r>
    </w:p>
    <w:p>
      <w:r>
        <w:t>钟华，郑伟志主编 其他作品：https://www.jiaokey.com/tag/钟华，郑伟志主编.html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关键词搜索：https://www.jiaokey.com/tag/北大清华高考状元易错题宝典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