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书名：小学生自我素质教育  戴上爱的花环</w:t>
      </w:r>
    </w:p>
    <w:p>
      <w:r>
        <w:t>作者：王玉萍，徐渝江编著</w:t>
      </w:r>
    </w:p>
    <w:p>
      <w:r>
        <w:t>出版社：成都：四川少年儿童出版社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小学生自我素质教育  戴上爱的花环 评论地址：https://www.jiaokey.com/book/detail/10437508.html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