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书名：让孩子学会研究  小学生探究性学习实践指导</w:t>
      </w:r>
    </w:p>
    <w:p>
      <w:r>
        <w:t>作者：李金巧，杨向谊主编</w:t>
      </w:r>
    </w:p>
    <w:p>
      <w:r>
        <w:t>出版社：上海：复旦大学出版社</w:t>
      </w:r>
    </w:p>
    <w:p>
      <w:r>
        <w:t>出版日期：2002.01</w:t>
      </w:r>
    </w:p>
    <w:p>
      <w:r>
        <w:t>总页数：341</w:t>
      </w:r>
    </w:p>
    <w:p>
      <w:r>
        <w:t>更多请访问教客网: www.jiaokey.com</w:t>
      </w:r>
    </w:p>
    <w:p>
      <w:r>
        <w:t>让孩子学会研究  小学生探究性学习实践指导 评论地址：https://www.jiaokey.com/book/detail/10437533.html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