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书名：卡通版初中生材料作文精品</w:t>
      </w:r>
    </w:p>
    <w:p>
      <w:r>
        <w:t>作者：夏春等编著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卡通版初中生材料作文精品 评论地址：https://www.jiaokey.com/book/detail/10437560.html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