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书名：小学素质教育实践</w:t>
      </w:r>
    </w:p>
    <w:p>
      <w:r>
        <w:t>作者：汪莹，富萧著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小学素质教育实践 评论地址：https://www.jiaokey.com/book/detail/10437591.html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