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书名：高考语文专项能力训练-文学赏析</w:t>
      </w:r>
    </w:p>
    <w:p>
      <w:r>
        <w:t>作者：尤志心编</w:t>
      </w:r>
    </w:p>
    <w:p>
      <w:r>
        <w:t>出版社：北京：中国致公出版社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高考语文专项能力训练-文学赏析 评论地址：https://www.jiaokey.com/book/detail/10437612.html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