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书名：通用各科奥林匹克教材  物理  初三年级</w:t>
      </w:r>
    </w:p>
    <w:p>
      <w:r>
        <w:t>作者：李申生主编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通用各科奥林匹克教材  物理  初三年级 评论地址：https://www.jiaokey.com/book/detail/10437621.html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