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书名：发散思维  高一起航  化学</w:t>
      </w:r>
    </w:p>
    <w:p>
      <w:r>
        <w:t>作者：文元林，江家发编著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发散思维  高一起航  化学 评论地址：https://www.jiaokey.com/book/detail/10437650.html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