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书名：我生命的故事</w:t>
      </w:r>
    </w:p>
    <w:p>
      <w:r>
        <w:t>作者：（丹）安徒生著；黄联金，陈学凰译</w:t>
      </w:r>
    </w:p>
    <w:p>
      <w:r>
        <w:t>出版社：北京：中国档案出版社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我生命的故事 评论地址：https://www.jiaokey.com/book/detail/10437659.html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