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两性之哲学  冯沪祥博士生活哲学二种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两性之哲学  冯沪祥博士生活哲学二种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本书出售、求购地址：https://www.jiaokey.com/book/detail/10437675.html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关键词搜索：https://www.jiaokey.com/tag/两性之哲学  冯沪祥博士生活哲学二种.html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