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黄冈新型题题典  高考政治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黄冈新型题题典  高考政治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本书出售、求购地址：https://www.jiaokey.com/book/detail/10437697.html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关键词搜索：https://www.jiaokey.com/tag/黄冈新型题题典  高考政治.html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