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书名：《家庭电子》增刊  4  电脑爱好者提高手册  1</w:t>
      </w:r>
    </w:p>
    <w:p>
      <w:r>
        <w:t>作者：《家庭电子》杂志社编辑部编</w:t>
      </w:r>
    </w:p>
    <w:p>
      <w:r>
        <w:t>出版社：《家庭电子》杂志社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《家庭电子》增刊  4  电脑爱好者提高手册  1 评论地址：https://www.jiaokey.com/book/detail/10437966.html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