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书名：小学生起步作文</w:t>
      </w:r>
    </w:p>
    <w:p>
      <w:r>
        <w:t>作者：赵晓华编写</w:t>
      </w:r>
    </w:p>
    <w:p>
      <w:r>
        <w:t>出版社：北京：华语教学出版社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小学生起步作文 评论地址：https://www.jiaokey.com/book/detail/10438059.html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