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书名：最后一击 MBA论文选题写作与答辩</w:t>
      </w:r>
    </w:p>
    <w:p>
      <w:r>
        <w:t>作者：韩秀云著</w:t>
      </w:r>
    </w:p>
    <w:p>
      <w:r>
        <w:t>出版社：北京：中国青年出版社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最后一击 MBA论文选题写作与答辩 评论地址：https://www.jiaokey.com/book/detail/10438130.html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