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书名：初中化学实验技能技巧、综合设计导航</w:t>
      </w:r>
    </w:p>
    <w:p>
      <w:r>
        <w:t>作者：翁钟贵，李锋，王妮华编</w:t>
      </w:r>
    </w:p>
    <w:p>
      <w:r>
        <w:t>出版社：武汉：湖北教育出版社</w:t>
      </w:r>
    </w:p>
    <w:p>
      <w:r>
        <w:t>出版日期：2001.05</w:t>
      </w:r>
    </w:p>
    <w:p>
      <w:r>
        <w:t>总页数：255</w:t>
      </w:r>
    </w:p>
    <w:p>
      <w:r>
        <w:t>更多请访问教客网: www.jiaokey.com</w:t>
      </w:r>
    </w:p>
    <w:p>
      <w:r>
        <w:t>初中化学实验技能技巧、综合设计导航 评论地址：https://www.jiaokey.com/book/detail/10438192.html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