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书名：高考能力测试与试题设计  数学</w:t>
      </w:r>
    </w:p>
    <w:p>
      <w:r>
        <w:t>作者：任子朝主编；全国高考数学科命题委员会“九五”科研课题组编</w:t>
      </w:r>
    </w:p>
    <w:p>
      <w:r>
        <w:t>出版社：北京：北京教育出版社</w:t>
      </w:r>
    </w:p>
    <w:p>
      <w:r>
        <w:t>出版日期：2001.01</w:t>
      </w:r>
    </w:p>
    <w:p>
      <w:r>
        <w:t>总页数：419</w:t>
      </w:r>
    </w:p>
    <w:p>
      <w:r>
        <w:t>更多请访问教客网: www.jiaokey.com</w:t>
      </w:r>
    </w:p>
    <w:p>
      <w:r>
        <w:t>高考能力测试与试题设计  数学 评论地址：https://www.jiaokey.com/book/detail/10438227.html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