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书名：列方程解应用题</w:t>
      </w:r>
    </w:p>
    <w:p>
      <w:r>
        <w:t>作者：戴恩清编著</w:t>
      </w:r>
    </w:p>
    <w:p>
      <w:r>
        <w:t>出版社：武汉：湖北教育出版社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列方程解应用题 评论地址：https://www.jiaokey.com/book/detail/10438248.html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