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书名：时事政治大全及命题分析  专科起点升本科</w:t>
      </w:r>
    </w:p>
    <w:p>
      <w:r>
        <w:t>作者：王刚，张贤华主编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时事政治大全及命题分析  专科起点升本科 评论地址：https://www.jiaokey.com/book/detail/10438267.html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