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书名：全国中考热点试题  语文</w:t>
      </w:r>
    </w:p>
    <w:p>
      <w:r>
        <w:t>作者：2001年全国37个大城市中考试题分类选编</w:t>
      </w:r>
    </w:p>
    <w:p>
      <w:r>
        <w:t>出版社：北京：首都师范大学出版社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全国中考热点试题  语文 评论地址：https://www.jiaokey.com/book/detail/10438269.html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