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新起点备战2002年MBA全国联考系列丛书 MBA联考英语4500单词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新起点备战2002年MBA全国联考系列丛书 MBA联考英语4500单词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本书出售、求购地址：https://www.jiaokey.com/book/detail/10438366.html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关键词搜索：https://www.jiaokey.com/tag/新起点备战2002年MBA全国联考系列丛书 MBA联考英语4500单词.html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