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书名：高中社科文阅读锦囊</w:t>
      </w:r>
    </w:p>
    <w:p>
      <w:r>
        <w:t>作者：张定远，程汉杰主编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总页数：244</w:t>
      </w:r>
    </w:p>
    <w:p>
      <w:r>
        <w:t>更多请访问教客网: www.jiaokey.com</w:t>
      </w:r>
    </w:p>
    <w:p>
      <w:r>
        <w:t>高中社科文阅读锦囊 评论地址：https://www.jiaokey.com/book/detail/10438377.html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