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书名：中国学生写作工程  小学生同步作文必读  改写达标</w:t>
      </w:r>
    </w:p>
    <w:p>
      <w:r>
        <w:t>作者：白帝主编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总页数：309</w:t>
      </w:r>
    </w:p>
    <w:p>
      <w:r>
        <w:t>更多请访问教客网: www.jiaokey.com</w:t>
      </w:r>
    </w:p>
    <w:p>
      <w:r>
        <w:t>中国学生写作工程  小学生同步作文必读  改写达标 评论地址：https://www.jiaokey.com/book/detail/10438400.html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