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书名：中考模拟试题  数学  供初中毕业生升学复习用</w:t>
      </w:r>
    </w:p>
    <w:p>
      <w:r>
        <w:t>作者：臧德运主编</w:t>
      </w:r>
    </w:p>
    <w:p>
      <w:r>
        <w:t>出版社：青岛：青岛出版社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中考模拟试题  数学  供初中毕业生升学复习用 评论地址：https://www.jiaokey.com/book/detail/10438457.html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