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书名：创维名题·物理：第1册  初二年级</w:t>
      </w:r>
    </w:p>
    <w:p>
      <w:r>
        <w:t>作者：林保银，熊天德等主编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总页数：155</w:t>
      </w:r>
    </w:p>
    <w:p>
      <w:r>
        <w:t>更多请访问教客网: www.jiaokey.com</w:t>
      </w:r>
    </w:p>
    <w:p>
      <w:r>
        <w:t>创维名题·物理：第1册  初二年级 评论地址：https://www.jiaokey.com/book/detail/10438577.html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