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书名：高中基本知识记忆快易通  思想政治</w:t>
      </w:r>
    </w:p>
    <w:p>
      <w:r>
        <w:t>作者：王从正主编</w:t>
      </w:r>
    </w:p>
    <w:p>
      <w:r>
        <w:t>出版社：东营：石油大学出版社</w:t>
      </w:r>
    </w:p>
    <w:p>
      <w:r>
        <w:t>出版日期：2000.11</w:t>
      </w:r>
    </w:p>
    <w:p>
      <w:r>
        <w:t>总页数：435</w:t>
      </w:r>
    </w:p>
    <w:p>
      <w:r>
        <w:t>更多请访问教客网: www.jiaokey.com</w:t>
      </w:r>
    </w:p>
    <w:p>
      <w:r>
        <w:t>高中基本知识记忆快易通  思想政治 评论地址：https://www.jiaokey.com/book/detail/10438615.html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