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书名：小学生日记周记一本通</w:t>
      </w:r>
    </w:p>
    <w:p>
      <w:r>
        <w:t>作者：郑莉，宋茜编写</w:t>
      </w:r>
    </w:p>
    <w:p>
      <w:r>
        <w:t>出版社：北京：华语教学出版社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小学生日记周记一本通 评论地址：https://www.jiaokey.com/book/detail/10438621.html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