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书名：孙维刚谈全班55%怎样考上北大考上清华</w:t>
      </w:r>
    </w:p>
    <w:p>
      <w:r>
        <w:t>作者：孙维刚著</w:t>
      </w:r>
    </w:p>
    <w:p>
      <w:r>
        <w:t>出版社：长春：北方妇女儿童出版社</w:t>
      </w:r>
    </w:p>
    <w:p>
      <w:r>
        <w:t>出版日期：2000.01</w:t>
      </w:r>
    </w:p>
    <w:p>
      <w:r>
        <w:t>总页数：365</w:t>
      </w:r>
    </w:p>
    <w:p>
      <w:r>
        <w:t>更多请访问教客网: www.jiaokey.com</w:t>
      </w:r>
    </w:p>
    <w:p>
      <w:r>
        <w:t>孙维刚谈全班55%怎样考上北大考上清华 评论地址：https://www.jiaokey.com/book/detail/10438663.html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