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理科综合例析与模拟历史</w:t>
      </w:r>
    </w:p>
    <w:p>
      <w:r>
        <w:rPr>
          <w:rFonts w:ascii="宋体" w:hAnsi="宋体" w:eastAsia="宋体"/>
          <w:sz w:val="24"/>
        </w:rPr>
        <w:t>康振明，杨子坤，王树声编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理科综合例析与模拟历史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康振明，杨子坤，王树声编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本书出售、求购地址：https://www.jiaokey.com/book/detail/10438701.html</w:t>
      </w:r>
    </w:p>
    <w:p>
      <w:r>
        <w:t>更多相关图书推荐：https://www.jiaokey.com</w:t>
      </w:r>
    </w:p>
    <w:p>
      <w:r>
        <w:t>康振明，杨子坤，王树声编 其他作品：https://www.jiaokey.com/tag/康振明，杨子坤，王树声编.html</w:t>
      </w:r>
    </w:p>
    <w:p>
      <w:r>
        <w:t>北京：中国书店 出版图书：https://www.jiaokey.com/tag/北京：中国书店.html</w:t>
      </w:r>
    </w:p>
    <w:p>
      <w:r>
        <w:t>关键词搜索：https://www.jiaokey.com/tag/理科综合例析与模拟历史.html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