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书名：小学生作文模仿秀</w:t>
      </w:r>
    </w:p>
    <w:p>
      <w:r>
        <w:t>作者：林志心主编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小学生作文模仿秀 评论地址：https://www.jiaokey.com/book/detail/10438708.html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