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书名：3+X高考综合能力四级全程训练  理科分册</w:t>
      </w:r>
    </w:p>
    <w:p>
      <w:r>
        <w:t>作者：江苏省杨州中学综合能力培养研究科研课题组编</w:t>
      </w:r>
    </w:p>
    <w:p>
      <w:r>
        <w:t>出版社：武汉：湖北教育出版社</w:t>
      </w:r>
    </w:p>
    <w:p>
      <w:r>
        <w:t>出版日期：2001.02</w:t>
      </w:r>
    </w:p>
    <w:p>
      <w:r>
        <w:t>总页数：152</w:t>
      </w:r>
    </w:p>
    <w:p>
      <w:r>
        <w:t>更多请访问教客网: www.jiaokey.com</w:t>
      </w:r>
    </w:p>
    <w:p>
      <w:r>
        <w:t>3+X高考综合能力四级全程训练  理科分册 评论地址：https://www.jiaokey.com/book/detail/10438780.html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