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书名：怎样解高中数学选择题</w:t>
      </w:r>
    </w:p>
    <w:p>
      <w:r>
        <w:t>作者：李平龙主编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总页数：210</w:t>
      </w:r>
    </w:p>
    <w:p>
      <w:r>
        <w:t>更多请访问教客网: www.jiaokey.com</w:t>
      </w:r>
    </w:p>
    <w:p>
      <w:r>
        <w:t>怎样解高中数学选择题 评论地址：https://www.jiaokey.com/book/detail/10438841.html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