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书名：数学思想的渗透与训练  初三年级</w:t>
      </w:r>
    </w:p>
    <w:p>
      <w:r>
        <w:t>作者：范永利，翟刚，方菁编著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总页数：419</w:t>
      </w:r>
    </w:p>
    <w:p>
      <w:r>
        <w:t>更多请访问教客网: www.jiaokey.com</w:t>
      </w:r>
    </w:p>
    <w:p>
      <w:r>
        <w:t>数学思想的渗透与训练  初三年级 评论地址：https://www.jiaokey.com/book/detail/10438846.html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