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书名：电脑编报图像设计</w:t>
      </w:r>
    </w:p>
    <w:p>
      <w:r>
        <w:t>作者：周艳，郑剑平著</w:t>
      </w:r>
    </w:p>
    <w:p>
      <w:r>
        <w:t>出版社：上海：上海书画出版社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电脑编报图像设计 评论地址：https://www.jiaokey.com/book/detail/10439266.html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