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SQL Server 2000体系结构与XML/Internet支持</w:t>
      </w:r>
    </w:p>
    <w:p>
      <w:r>
        <w:t>作者:（美）Microsoft Corporation著；孙岩等译</w:t>
      </w:r>
    </w:p>
    <w:p>
      <w:r>
        <w:t>出版社:北京：清华大学出版社</w:t>
      </w:r>
    </w:p>
    <w:p>
      <w:r>
        <w:t>出版日期：2001</w:t>
      </w:r>
    </w:p>
    <w:p>
      <w:r>
        <w:t>总页数：581</w:t>
      </w:r>
    </w:p>
    <w:p>
      <w:r>
        <w:t>更多请访问教客网:www.jiaokey.com</w:t>
      </w:r>
    </w:p>
    <w:p>
      <w:r>
        <w:t>Microsoft SQL Server 2000体系结构与XML/Internet支持评论地址：https://www.jiaokey.com/book/detail/10439277.html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