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Linux指令参考手册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Linux指令参考手册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本书出售、求购地址：https://www.jiaokey.com/book/detail/10439352.html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关键词搜索：https://www.jiaokey.com/tag/Linux指令参考手册.html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