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中文Internet Explorer 5.0教程 中文Internet Explorer 5.0实战演练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中文Internet Explorer 5.0教程 中文Internet Explorer 5.0实战演练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本书出售、求购地址：https://www.jiaokey.com/book/detail/10439403.html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关键词搜索：https://www.jiaokey.com/tag/中文Internet Explorer 5.0教程 中文Internet Explorer 5.0实战演练.html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