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怎样制作电子相册</w:t>
      </w:r>
    </w:p>
    <w:p>
      <w:r>
        <w:rPr>
          <w:rFonts w:ascii="宋体" w:hAnsi="宋体" w:eastAsia="宋体"/>
          <w:sz w:val="24"/>
        </w:rPr>
        <w:t>沈洪，沈添编著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怎样制作电子相册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沈洪，沈添编著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图象处理(学科: 应用软件 学科: 基本知识) 图象处理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本书出售、求购地址：https://www.jiaokey.com/book/detail/10439416.html</w:t>
      </w:r>
    </w:p>
    <w:p>
      <w:r>
        <w:t>更多相关图书推荐：https://www.jiaokey.com</w:t>
      </w:r>
    </w:p>
    <w:p>
      <w:r>
        <w:t>沈洪，沈添编著 其他作品：https://www.jiaokey.com/tag/沈洪，沈添编著.html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关键词搜索：https://www.jiaokey.com/tag/图象处理(学科: 应用软件 学科: 基本知识) 图象处理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