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书名：高考能力测试与试题设计  文科综合  历史</w:t>
      </w:r>
    </w:p>
    <w:p>
      <w:r>
        <w:t>作者：李晋波主编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高考能力测试与试题设计  文科综合  历史 评论地址：https://www.jiaokey.com/book/detail/10439453.html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