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写在前面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写在前面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本书出售、求购地址：https://www.jiaokey.com/book/detail/10439554.html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写在前面.html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