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3  如何建立文字排版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3  如何建立文字排版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本书出售、求购地址：https://www.jiaokey.com/book/detail/10439617.html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3  如何建立文字排版.html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