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CCNA资格认证考试及培训必读 英文本</w:t>
      </w:r>
    </w:p>
    <w:p>
      <w:r>
        <w:rPr>
          <w:rFonts w:ascii="宋体" w:hAnsi="宋体" w:eastAsia="宋体"/>
          <w:sz w:val="24"/>
        </w:rPr>
        <w:t>Wendell Odom著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CCNA资格认证考试及培训必读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Wendell Odom著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本书出售、求购地址：https://www.jiaokey.com/book/detail/10439663.html</w:t>
      </w:r>
    </w:p>
    <w:p>
      <w:r>
        <w:t>更多相关图书推荐：https://www.jiaokey.com</w:t>
      </w:r>
    </w:p>
    <w:p>
      <w:r>
        <w:t>Wendell Odom著 其他作品：https://www.jiaokey.com/tag/Wendell Odom著.html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关键词搜索：https://www.jiaokey.com/tag/CCNA资格认证考试及培训必读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