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1  美丽的地球  1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1  美丽的地球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本书出售、求购地址：https://www.jiaokey.com/book/detail/10439670.html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1  美丽的地球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