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 SQL Server 11参考大全</w:t>
      </w:r>
    </w:p>
    <w:p>
      <w:r>
        <w:rPr>
          <w:rFonts w:ascii="宋体" w:hAnsi="宋体" w:eastAsia="宋体"/>
          <w:sz w:val="24"/>
        </w:rPr>
        <w:t>（美）R.兰金斯（Ray Rankins）等著；希望图书创作室译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 SQL Server 11参考大全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（美）R.兰金斯（Ray Rankins）等著；希望图书创作室译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本书出售、求购地址：https://www.jiaokey.com/book/detail/10439802.html</w:t>
      </w:r>
    </w:p>
    <w:p>
      <w:r>
        <w:t>更多相关图书推荐：https://www.jiaokey.com</w:t>
      </w:r>
    </w:p>
    <w:p>
      <w:r>
        <w:t>（美）R.兰金斯（Ray Rankins）等著；希望图书创作室译 其他作品：https://www.jiaokey.com/tag/（美）R.兰金斯（Ray Rankins）等著；希望图书创作室译.html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关键词搜索：https://www.jiaokey.com/tag/SYBASE SQL Server 11参考大全.html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